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88418" w14:textId="7d884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облысы Ақсуат аудандық мәслихатының 2023 жылғы 26 желтоқсандағы № 11/2-VIII "2024-2026 жылдарға арналған Ақсуат ауданының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Ақсуат ауданы мәслихатының 2024 жылғы 24 сәуірдегі № 15/2-VIII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Абай облысы Ақсуат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Абай облысы облысы Ақсуат аудандық мәслихатының 2023 жылғы 26 желтоқсандағы № 11/2-VII "2024-2026 жылдарға арналған Ақсуат ауданының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192009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аудандық бюджет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1-ші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8 196 941,3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3 626 784,9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31 156,0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168,0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4 538 832,4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9 048 649,2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56 839,8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123 682,0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66 842,2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жасалатын операциялар бойынша сальдо – 257 504,4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257 504,4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-1 166 052,1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1 166 052,1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123 682,0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66 842,2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1 109 212,3 мың теңге.";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Ақсуат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Оразғалиев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15/2-VIII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Ақсуат ауданының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8 196 941,3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3 626 784,9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2 942 776,9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2 154 475,9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788 301,0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621 863,0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621 863,0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4 538 832,4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4 538 828,4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4 538 828,4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9 048 649,2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1 082 793,1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314 389,9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60 652,4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58 452,4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253 737,5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235 679,5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767 503,2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329 502,1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164 775,6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108 542,5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438 001,1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124 178,9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290 243,2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611 563,6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588 907,6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588 907,6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558 561,6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1 181 597,3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603 075,0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603 075,0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603 075,0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505 848,3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505 848,3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209 248,0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1 653 487,7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559 437,9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559 437,9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371 837,9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1 094 049,8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1 094 049,8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1 028 049,8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1 766 568,3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334 975,0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334 975,0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334 975,0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1 232 055,3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1 232 055,3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54 582,3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1 111 047,0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194 365,0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шаруашылығы, жер қатынастары және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шаруашылығы, жер қатынастары және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шаруашылығын, жер қатынастарын реттеу және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1 618 765,4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1 531 765,4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1 531 765,4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1 213 752,4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 көлігінің инфрақұрылымын дамуы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және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372 852,0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2025 жылдарға арналған кәсіпкерлікті дамыту жөніндегі ұлттық жоба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шаруашылығы, жер қатынастары және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372 302,0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362 302,0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362 302,0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408 831,8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408 831,8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408 831,8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322 272,0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56 839,8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66 842,2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66 842,2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66 842,2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кредиттердің сомаларын қайтару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257 504,4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257 504,4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257 504,4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257 504,4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257 504,4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257 504,4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-1 166 052,1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1 166 052,1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66 842,2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66 842,2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66 842,2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66 842,2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1 109 212,3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1 109 212,3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1 109 212,3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