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779b" w14:textId="0e27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12/5-VIII "2024-2026 жылдарға арналған Ақсуат ауданы Көкжыра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16/5-VIII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12/5-VIII "2024-2026 жылдарға арналған Ақсуат ауданы Көкжыра ауылдық округінің бюджеті туралы" (Нормативтік құқықтық актілерді мемлекеттік тіркеу тізілімінде № 192474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74 246,0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81 337,4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-7 091,4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7 091,4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Көкжыра ауылдық округ бюджетіне аудандық бюджеттен 19 520,0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7 091,4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