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b41c" w14:textId="895b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26 желтоқсандағы № 11/2-VIII "2024-2026 жылдарға арналған Ақсуат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15 шілдедегі № 18/2-VIII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облысы Ақсуат аудандық мәслихатының 2023 жылғы 26 желтоқсандағы № 11/2-VII "2024-2026 жылдарға арналған Ақсуат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192009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8 413 310,9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4 008 987,7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31 156,0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4 372 999,2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9 732 558,8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56 839,8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123 682,0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66 842,2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273 804,4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273 804,4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-1 649 892,1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1 649 892,1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607 522,0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66 842,2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1 109 212,3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8 413 310,9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4 008 987,7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3 301 979,7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2 463 678,7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4 372 999,2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4 372 995,2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4 372 995,2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9 732 558,8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1 663 782,7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-1 649 892,1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