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cfd9" w14:textId="bdcc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12/3-VIII "2024-2026 жылдарға арналған Ақсуат ауданы Екпін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шілдедегі № 19/3-VIII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12/3-VIII "2024-2026 жылдарға арналған Ақсуат ауданы Екпін ауылдық округінің бюджеті туралы" (Нормативтік құқықтық актілерді мемлекеттік тіркеу тізілімінде № 192472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Екпін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75 225,0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16 667,9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56 762,1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86 812,8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-11 587,8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11 587,8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11 587,8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Екпін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