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c54a" w14:textId="cd4c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12/2-VIII "2024-2026 жылдарға арналған Ақсуат ауданы Ақсуат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29 қарашадағы № 22/2-VIII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12/2-VIII "2024-2026 жылдарға арналған Ақсуат ауданы Ақсуат ауылдық округінің бюджеті туралы" (Нормативтік құқықтық актілерді мемлекеттік тіркеу тізілімінде № 192470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Ақсуат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266 311,0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57 875,0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2 420,0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205 641,0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282 546,9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-16 235,9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16 235,9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16 235,9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Ақсуат ауылдық округ бюджетіне аудандық бюджеттен 165 406,0 мың теңге көлемінде нысаналы трансферттер көзделгені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Ақсуат ауданы Ақсуат ауылдық округ бюджетіне облыстық бюджеттен 486,0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