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44b4" w14:textId="2214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12/3-VIII "2024-2026 жылдарға арналған Ақсуат ауданы Екпін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29 қарашадағы № 22/3-VIII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12/3-VIII "2024-2026 жылдарға арналған Ақсуат ауданы Екпін ауылдық округінің бюджеті туралы" (Нормативтік құқықтық актілерді мемлекеттік тіркеу тізілімінде № 192472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73 804,0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16 748,9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55 341,1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85 391,8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-11 587,8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11 587,8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11 587,8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Екпін ауылдық округ бюджетіне аудандық бюджеттен 34 081,1 мың теңге көлемінде нысаналы трансферттер көзделгені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Екпін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