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06c2" w14:textId="0830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12/5-VIII "2024-2026 жылдарға арналған Ақсуат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12/5-VIII "2024-2026 жылдарға арналған Ақсуат ауданы Көкжыра ауылдық округінің бюджеті туралы" (Нормативтік құқықтық актілерді мемлекеттік тіркеу тізілімінде № 192474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64 296,0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52 436,0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71 387,4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-7 091,4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7 091,4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Көкжыра ауылдық округ бюджетіне аудандық бюджеттен 8 770,0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