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2328" w14:textId="de62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(Нормативтік құқықтық актілерді мемлекеттік тіркеу тізілімінде № 192479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58 812,6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51 459,6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59 056,3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Құмкөл ауылдық округ бюджетіне аудандық бюджеттен 14 895,6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Ақсуат ауданы Құмкөл ауылдық округ бюджетіне облыстық бюджеттен 284,0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