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b664" w14:textId="92bb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12/7-VIII "2024-2026 жылдарға арналған Ақсуат ауданы Қызыл кесік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29 қарашадағы № 22/7-VIII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12/7-VIII "2024-2026 жылдарға арналған Ақсуат ауданы Қызыл кесік ауылдық округінің бюджеті туралы" (Нормативтік құқықтық актілерді мемлекеттік тіркеу тізілімінде № 192478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69 435,0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6 870,0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62 565,0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72 550,1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-3 115,1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3 115,1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3 115,1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Қызыл кесік ауылдық округ бюджетіне аудандық бюджеттен 18 178,0 мың теңге көлемінде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Ақсуат ауданы Қызыл кесік ауылдық округ бюджетіне облыстық бюджеттен 276,0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кесік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