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4990" w14:textId="b0c4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25 желтоқсандағы № 24/6-VIII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Ақсуат ауданыны бойынша коммуналдық қалдықтардың түзілу және жинақталу нормалары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аудандақ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25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ауданыны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Үйлер: жайлы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басқада көніл көтеретін ғимараттар және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саудаорнының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көшесыпырындысы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