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842f" w14:textId="a3f8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Ақсуат ауданы Ақсуат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30 желтоқсандағы № 25/2-VIII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Ақсуат ауданы Ақсуат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415 583,0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75 636,0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12 233,0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327 114,0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415 583,0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0,0 мың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Ақсуат ауданы Ақсуат ауылдық округ бюджетіне аудандық бюджеттен берілетін субвенция көлемі 4 062,0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Ақсуат ауданы Ақсуат ауылдық округ бюджетіне аудандық бюджеттен 322 385,0 мың теңге көлемінде нысаналы трансферттер көзделгені ескерілсін.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Ақсуат ауданы Ақсуат ауылдық округ бюджетіне облыстық бюджеттен 667,0 мың теңге көлемінде нысаналы трансферттер көзделгені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Ақсуат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