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2f0d" w14:textId="804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109 742,6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90 568,6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115 177,4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5 434,8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Көкжыра ауылдық округ бюджетіне аудандық бюджеттен берілетін субвенция көлемі 40 829,0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Көкжыра ауылдық округ бюджетіне аудандық бюджеттен 49 066,6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Көкжыра ауылдық округ бюджетіне облыстық бюджеттен 673,0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5 434,8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