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5c47" w14:textId="5635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Ырғызбай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84 378,0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84 378,0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Ырғызбай ауылдық округ бюджетіне аудандық бюджеттен берілетін субвенция көлемі 52 636,0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Ырғызбай ауылдық округ бюджетіне аудандық бюджеттен 23 211,0 мың теңге көлемінде нысаналы трансферттер көзделгені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Ырғызбай ауылдық округ бюджетіне облыстық бюджеттен 378,0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Ырғызбай ауылдық округінің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