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b06f" w14:textId="15bb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халық үшін қатты тұрмыстық қалдықтарды жинауға және тасымалдауға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29 қаңтардағы № 13/2-VIII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 халық үшін қатты тұрмыстық қалдықтарды жинауға және тасымалдауға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бойнша халық үшін қатты тұрмыстық қалдықтарды жинауға және тасымалдауға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салықсыз)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