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bcf" w14:textId="b37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12/7-VIII "2024-2026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17/7-VIII шешімі. Күші жойылды - 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Қасқабұлақ ауылдық округінің бюджеті туралы" мәслихаттың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106 700,1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99 479,1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110 371,4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