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c5ab" w14:textId="50ac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Қасқабұлақ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52 040,0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52 040,0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Қасқабұлақ ауылдық округінің бюджетіне аудандық бюджеттен берілетін субвенция көлемі 36 809,0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Қасқабұлақ ауылдық округінің бюджеті туралы"Абай аудандық мәслихатының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12 сәуірдегі № 15/7-VIІІ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16 шілдедегі № 17/7-VIІІ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6 желтоқсандағы № 22/3-VIІІ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