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f42e8" w14:textId="68f42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Тоқтамыс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2024 жылғы 31 желтоқсандағы № 24/10-VIII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Абай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Тоқтамыс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74 282,0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7 660,0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66 469,0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74 282,0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- 0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теңге.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Тоқтамыс ауылдық округінің бюджетіне аудандық бюджеттен берілетін субвенция көлемі 31 886,0 мың тенге сомасында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Абай аудандық мәслихатының кейбір шешімдері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күші жойылды деп танылсын.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Абай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24/10-VIII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Тоқтамыс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24/10-VIII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Тоқтамыс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24/10-VIII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Тоқтамыс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24/10-VIII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жойылған кейбір шешімдердің тізбесі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Тоқтамыс ауылдық округінің бюджеті туралы" Абай аудандық мәслихатының 2023 жылғы 28 желтоқсандағы № 12/10-VІІI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Мәслихаттың 2023 жылғы 28 желтоқсандағы № 12/10-VІІІ "2024-2026 жылдарға арналған Тоқтамыс ауылдық округінің бюджеті туралы" шешіміне өзгерістер енгізу туралы" Абай аудандық мәслихатының 2024 жылғы 12 сәуірдегі № 15/10-VIІІ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Мәслихаттың 2023 жылғы 28 желтоқсандағы № 12/10-VІІІ "2024-2026 жылдарға арналған Тоқтамыс ауылдық округінің бюджеті туралы" шешіміне өзгерістер енгізу туралы" Абай аудандық мәслихатының 2024 жылғы 16 шілдедегі № 17/10-VIІІ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