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21018" w14:textId="5f210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ауданы әкімінің 2024 жылғы 28 наурыздағы № 2 "Аягөз ауданының аумағында жергілікті ауқымдағы төтенше жағдай жариялау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ауданы әкімінің 2024 жылғы 17 сәуірдегі № 3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ауданы әкімінің 2024 жылғы 28 наурыздағы № 2 "Аягөз ауданының аумағында жергілікті ауқымдағы төтенше жағдай жариялау туралы" (Қазақстан Республикасының нормативтік құқықтық актілердің эталондық бақылау банкінде 2024 жылғы 28 наурызда № 194850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Әділбай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