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5e64" w14:textId="44b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қаласында жолаушылар мен багажды тұрақты қалалық автомобильмен тасымалдау маршруттарына сараланған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әкімдігінің 2024 жылғы 8 сәуірдегі № 113 қаулысы. Күші жойылды - Абай облысы Аягөз ауданы әкімдігінің 2024 жылғы 11 маусымдағы № 229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әкімдігінің 11.06.2024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Аягөз қаласында жолаушылар мен багажды тұрақты қалалық автомобильмен тасымалдау маршруттарына сараланған тариф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Қазақстан облысы Аягөз ауданы әкімдігінің "Аягөз қаласының аумағында қалалық қатынастар жолаушылар мен багажды автомобильмен тұрақты тасымалдауға бірыңғай тариф белгілеу туралы" 2014 жылғы 24 желтоқсандағы №732 (нормативтік құқықтық актілерді мемлекеттік тіркеу тізілімінде №3678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Жолаушылар мен багажды тұрақты қалалық автомобильмен тасымалдау көлік карталары арқылы және интернет желісі арқылы ұялы байланыс құрылғыларымен қоса алғанда қолма-қол ақшасыз төлеу кезінде: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Ересектерге- 80 (сексен) теңге мөлшерінде;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балаларға- 40 (қырық) теңге мөлшерінде;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жолаушылар мен багажды тұрақты қалалық автомобильмен тасымалдау, қолма-қол ақшамен төлеу кезінде: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Ересектерге- 160 (жүз алпыс) теңге мөлшерінде;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балаларға- 70 (жетпіс) теңге мөлшерінде.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Электрондық жолақы төлеу жүйесі жарамсыз болған жағдайда, көлік карталары арқылы төлемді жүзеге асыратын жолаушылар тегін жол жүру құқығына ие болады.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"Абай облысы Аягөз ауданының тұрғын үй-коммуналдық шаруашылығы,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тәртіппен: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 Әділет департаменті органында мемлекеттік тіркелуін;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Аягөз қаласының аумағында таратылатын мерзімді баспа басылымдарына ресми жариялауға жолданылуын;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түрде жарияланғанынан кейін осы қаулының Аягөз қаласы әкімдігінін интернет-ресурсында орналастырылуын қамтамасыз етсін.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М. Татеновке жүктелсін.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Аягөз ауданының мәслихат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______________А. Ибрайшин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"08"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