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3fd" w14:textId="d3f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қаласында жолаушылар мен багажды тұрақты қалалық автомобильмен тасымалдау маршруттарына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2024 жылғы 12 маусымдағы № 231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қаласында жолаушылар мен багажды тұрақты қалалық автомобильмен тасымалдау маршруттарына сараланған тариф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тұрақты қалалық автомобильмен тасымалдау көлік карталары арқылы қолма-қол ақшасыз төлеу кезінде: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Ересектерге- 80 (сексен) теңге мөлшерінде;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Жеті жастан он бес жасқа дейінгі балаларға- 40(қырық) теңге мөлшерінде;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жолаушылар мен багажды тұрақты қалалық автомобильмен тасымалдау қолма-қол ақшамен төлеу кезінде: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Ересектерге- 160 (жүз алпыс) теңге мөлшерінде;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Жеті жастан он бес жасқа дейінгі балаларға- 70 (жетпіс) теңге мөлшерінде.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Электрондық жолақы төлеу жүйесі жарамсыз болған жағдайда, көлік карталары арқылы төлемді жүзеге асыратын жолаушылар тегін жол жүру құқығына ие болады.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"Абай облысы Аягөз ауданының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Аягөз қаласының аумағында таратылатын мерзімді баспа басылымдарына ресми жариялауға жолданылуын;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түрде жарияланғанынан кейін осы қаулының Аягөз қаласы әкімдігінін интернет-ресурсында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М. Татеновке жүктелсін.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Аягөз ауданының мәслихат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"____"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