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82fa8" w14:textId="e482f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аудандық мәслихатының 2023 жылғы 27 желтоқсандағы № 10/172-VIІI "2024-2026 жылдарға арналған Аягөз ауданының Ақтоғай кенттік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Аягөз аудандық мәслихатының 2024 жылғы 30 сәуірдегі № 13/224-VIII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Аягөз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Аягөз аудандық мәслихатының 2023 жылғы 27 желтоқсандағы №10/172-VІІІ "2024-2026 жылдарға арналған Аягөз ауданының Ақтоғай кенттік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Ақтоғай кенттік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341906,0 мың теңге, соның ішінде: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51779,0 мың теңге;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290127,0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342157,3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- 251,3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251,3 мың теңге, соның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251,3 мың теңге.";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Аягөз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13/224-VІІI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№10/172-VІIІ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Ақтоғай кенттік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түсетін салықтық емес басқа да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түсетін салықтық емес басқа да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290127,0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ел бесігі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