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4806" w14:textId="20c4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10/173-VІІІ "2024-2026 жылдарға арналған Аягөз ауданының Айғыз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сәуірдегі № 13/225-VIII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№10/173-VІІІ "2024-2026 жылдарға арналған Аягөз ауданының Айғыз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30339,7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3710,0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26629,7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30339,7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№13/225-VIІІ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№10/173-VІІI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Айғыз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