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b7b4" w14:textId="bc4b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10/174-VІІІ "2024-2026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13/226-VIII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№10/174-VІІІ "2024-2026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27 047,2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4 236,0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22 811,2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28 802,5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-1755,3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1755,3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1755,3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№13/226-VІIІ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