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42f" w14:textId="66a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10/178-VІІI "2024-2026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13/230-VIII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№10/178-VІIІ "2024-2026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43464,7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5032,0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38432,7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45806,4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2341,7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13/230-VIІI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