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ee90" w14:textId="528e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10/179-VІІI "2024-2026 жылдарға арналған Аягөз ауданының Бидайық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сәуірдегі № 13/231-VIII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№10/179-VІІІ "2024-2026 жылдарға арналған Аягөз ауданының Бидайық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28017,4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3264,0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–24753,4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28021,0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- 3,6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3,6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3,6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№13/231-VIII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№10/179-VІІI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Бидайық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