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12e4" w14:textId="d4d1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10/180-VІІІ "2024-2026 жылдарға арналған Аягөз ауданының Емелтау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13/232-VIII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№10/180-VІІІ "2024-2026 жылдарға арналған Аягөз ауданының Емелтау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45382,2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23082,0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21500,2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45382,2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800,0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Емелтау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қалалардың,ауылдардың,кенттердің,ауылдық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