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de65" w14:textId="b91d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10/183-VIIІ "2024-2026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13/235-VIII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№10/183-VІІІ "2024-2026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32665,0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2789,0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29876,0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32665,0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