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676c" w14:textId="59f6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10/185-VІІІ "2024-2026 жылдарға арналған Аягөз ауданының Майлин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сәуірдегі № 13/237-VIII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№10/185-VІІІ "2024-2026 жылдарға арналған Аягөз ауданының Майлин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Майлин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34546,9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3935,0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30611,9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36426,2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-1879,3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1879,3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1879,3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№13/237-VIІІ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№10/185-VІІI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Майлин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