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dbc4" w14:textId="e03d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10/189-VIІI "2024-2026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13/241-VIII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№10/189-VІІІ "2024-2026 жылдарға арналған Аягөз ауданының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31423,1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1978,0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29445,1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31915,4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492,3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№13/241-VІІI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