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0d41" w14:textId="3fd0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10/190-VІІІ "2024-2026 жылдарға арналған Аягөз ауданының Өркен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сәуірдегі № 13/242-VIII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№10/190-VІІІ "2024-2026 жылдарға арналған Аягөз ауданының Өркен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Өркен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28494,2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2146,0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26348,2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29127,0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- 632,8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632,8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632,8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№13/242-VІІI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№10/190 -VІIІ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Өркен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