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1c42" w14:textId="2bb1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10/191-VІІІ "2024-2026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13/243-VIII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№10/191-VІІІ "2024-2026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37689,7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186,0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34503,7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38809,3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1119,1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