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0415b" w14:textId="19041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"Аягөз аудандық мәслихатының 2023 жылғы 27 желтоқсандағы № 10/193-VІІІ 2024-2026 жылдарға арналған Аягөз ауданының Тарлаулы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30 сәуірдегі № 13/245-VIII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2023 жылғы 27 желтоқсандағы №10/193-VІІІ "2024-2026 жылдарға арналған Аягөз ауданының Тарлаулы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Тарлаулы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45595,7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3229,0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42366,7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46121,8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-526,1 мың теңге;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526,1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526,1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13/245-VIІI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10/193-VІIІ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Тарлаулы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Тауарларға жұмыстарға және қызметтерге салынатын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Табиғи және басқа да ресурстарды пайдаланғаны үшін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қалалардың, ауылдардың, кенттердің, ауылдық округтердің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