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907b" w14:textId="6009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Аягөз ауданының Аягөз қаласының бюджеті туралы" Аягөз аудандық мәслихатының 2023 жылғы 27 желтоқсандағы №10/171-VІІІ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25 шілдедегі № 14/258-VIII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Аягөз ауданының Аягөз қаласының бюджеті туралы" Аягөз аудандық мәслихатының 2023 жылғы 27 желтоқсандағы №10/171-VІІІ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Аягөз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2194155,3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463860,0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88,0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1760,0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1728447,3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2209324,0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-15168,7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15168,7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15168,7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№14/258-VIII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№10/171-VIIІ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Аягөз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1 728 447,3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1 728 447,3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1 728 447,3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195 290,1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195 290,1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195 290,1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193 519,1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1 205 580,4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1 203 280,4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1 203 280,4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424 060,8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