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9902" w14:textId="d8a9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Аягөз ауданының Ақшәулі ауылдық округінің бюджеті туралы" Аягөз аудандық мәслихатының 2023 жылғы 27 желтоқсандағы №10/175-VIІI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25 шілдедегі № 14/262-VIII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Аягөз ауданының Ақшәулі ауылдық округінің бюджеті туралы" Аягөз аудандық мәслихатының 2023 жылғы 27 желтоқсандағы №10/175-VIІI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Ақшәулі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72536,2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3027,0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69509,2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73215,5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- 679,3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679,3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679,3 мың теңге";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№14/262-VIІІ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№10/175-VІІI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Ақшәулі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