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b916" w14:textId="565b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№10/176-VIІI "2024-2026 жылдарға арналған Аягөз ауданының Ақши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25 шілдедегі № 14/263-VIII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Ақши ауылдық округінің бюджеті туралы" 2023 жылғы 27 желтоқсандағы №10/176-VIІI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62193,8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4302,0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238,0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57653,8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62410,1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№14/263-VІІI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№10/176-VІІI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Ақши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