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43225" w14:textId="71432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"2024 -2026 жылдарға арналған Аягөз ауданының Байқошқар ауылдық округінің бюджеті туралы" Аягөз аудандық мәслихатының 2023 жылғы 27 желтоқсандағы №10/177-VІІІ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25 шілдедегі № 14/264-VIII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"2024-2026 жылдарға арналған Аягөз ауданының Байқошқар ауылдық округінің бюджеті туралы" 2023 жылғы 27 желтоқсандағы №10/177-VІІІ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Байқошқар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47606,1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1515,0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46044,1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48032,3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- 426,2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426,2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426,2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№14/264-VIІІ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№10/177-VІIІ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Байқошқар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күрделі және орташа жөндеу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