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b879" w14:textId="441b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Аягөз ауданының Бидайық ауылдық округінің бюджеті туралы" Аягөз аудандық мәслихатының 2023 жылғы 27 желтоқсандағы №10/179-VІІI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14/266-VIII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Бидайық ауылдық округінің бюджеті туралы" 2023 жылғы 27 желтоқсандағы № 10/179-VІІІ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28017,4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3264,0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–24753,4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30 000,7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- 1983,3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1983,3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1983,3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