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004df" w14:textId="57004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Аягөз ауданының Емелтау ауылдық округінің бюджеті туралы" Аягөз аудандық мәслихатының 2023 жылғы 27 желтоқсандағы №10/180-VІІІ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2024 жылғы 25 шілдедегі № 14/267-VIII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Аягөз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Аягөз ауданының Емелтау ауылдық округінің бюджеті туралы" Аягөз аудандық мәслихатының 2023 жылғы 27 желтоқсандағы №10/180-VІІІ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Емелтау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60892,4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23082,0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37810,4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67692,4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- 6800,0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6800,0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6800,0 мың теңге.";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№14/267-VIІІ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№10/180-VIІІ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Емелтау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түсетін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39 810,4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67 692,4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қалалардың,ауылдардың,кенттердің,ауылдық округтердің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- 6 800,0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