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ef96" w14:textId="28ee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Аягөз ауданының Қопа ауылдық округінің бюджеті туралы" Аягөз аудандық мәслихатының 2023 жылғы 27 желтоқсандағы №10/182-VІІІ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14/269-VIII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Аягөз ауданының Қопа ауылдық округінің бюджеті туралы" Аягөз аудандық мәслихатының 2023 жылғы 27 желтоқсандағы № 10/182-VІІІ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47266,6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9947,0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37319,6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49661,5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2394,9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2394,9 мың теңге;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№10/182-VІIІ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