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0665" w14:textId="4180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Аягөз ауданының Малкелді ауылдық округінің бюджеті туралы" Аягөз аудандық мәслихатының 2023 жылғы 27 желтоқсандағы №10/186-VІІІ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25 шілдедегі № 14/273-VIII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Аягөз ауданының Малкелді ауылдық округінің бюджеті туралы" Аягөз аудандық мәслихатының 2023 жылғы 27 желтоқсандағы №10/186-VІІІ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48795,6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26359,6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45,0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22391,0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52071,7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- 3276,1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3276,1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3276,1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№14/273-VIІI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№10/186-VІII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