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da6b" w14:textId="f86d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Мамырсу ауылдық округінің бюджеті туралы" Аягөз аудандық мәслихатының 2023 жылғы 27 желтоқсандағы №10/187-VІII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14/274-VIII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Аягөз ауданының Мамырсу ауылдық округінің бюджеті туралы" Аягөз аудандық мәслихатының 2023 жылғы 27 желтоқсандағы №10/187-VIIІ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99850,9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12345,0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87505,9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101761,1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1910,2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1910,2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Мамырсу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