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f02e" w14:textId="a8cf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Мыңбұлақ ауылдық округінің бюджеті туралы" Аягөз аудандық мәслихатының 2023 жылғы 27 желтоқсандағы №10/188-VІІІ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14/275-VIII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Аягөз ауданының Мыңбұлақ ауылдық округінің бюджеті туралы" Аягөз аудандық мәслихатының 2023 жылғы 27 желтоқсандағы №10/188-VІІІ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44123,9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12405,9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31718,0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44962,7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838,8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838,8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Мыңбұлақ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