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17c5" w14:textId="d791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Аягөз ауданының Нарын ауылдық округінің бюджеті туралы" Аягөз аудандық мәслихатының 2023 жылғы 27 желтоқсандағы № 10/189-VIІI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25 шілдедегі № 14/276-VIII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Аягөз ауданының Нарын ауылдық округінің бюджеті туралы" Аягөз аудандық мәслихатының 2023 жылғы 27 желтоқсандағы № 10/189-VІІІ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Нарын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44476,6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4978,0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39498,6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46968,9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- 492,3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492,3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492,3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№14/276-VІІI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Нарын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