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65a9" w14:textId="5ce6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№10/190-VІІІ "2024-2026 жылдарға арналған Аягөз ауданының Өркен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25 шілдедегі № 14/277-VIII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"2024-2026 жылдарға арналған Аягөз ауданының Өркен ауылдық округінің бюджеті туралы" 2023 жылғы 27 желтоқсандағы №10/190-VІІІ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Өркен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46878,2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8031,0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38847,2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47511,0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- 632,8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632,8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632,8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№14/277-VІІI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№10/190 -VІIІ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Өркен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