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34d" w14:textId="993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№10/192-VІІІ "2024-2026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№10/192-VІІI "2024-2026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–107255,8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6861,0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100394,8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107804,1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548,3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