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d132" w14:textId="df9d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Тарлаулы ауылдық округінің бюджеті туралы" Аягөз аудандық мәслихатының 2023 жылғы 27 желтоқсандағы №10/193-VІІІ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14/280-VIII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Тарлаулы ауылдық округінің бюджеті туралы" Аягөз аудандық мәслихатының 2023 жылғы 27 желтоқсандағы №10/193-VІІІ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66991,0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3629,0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63362,0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67722,1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-731,1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731,1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14/280 -VIІI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