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fbf" w14:textId="765b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Ақтоғай кенттік округінің бюджеті туралы" 2023 жылғы 27 желтоқсандағы № 10/172-VІІI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17/305-VIII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№10/172-VІІІ "2024-2026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361705,3 мың теңге, соның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54596,0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307109,3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382502,6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-20797,3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20797,3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20797,3 мың теңге.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17/305-VІІI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