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4c10" w14:textId="c554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10/173-VІІІ "2024-2026 жылдарға арналған Аягөз ауданының Айғыз ауылдық округінің бюджеті туралы" шешіміне өзгерістер енгізу турал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11 қарашадағы № 17/306-VIII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Айғыз ауылдық округінің бюджеті туралы" 2023 жылғы 27 желтоқсандағы №10/173-VІІІ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39310,5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7110,0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–32200,5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40400,7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-1090,2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1090,2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1090,2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№17/306-VIІІ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№10/173-VІІI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Айғыз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