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02fe" w14:textId="48c02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"2024-2026 жылдарға арналған Аягөз ауданының Ақшәулі ауылдық округінің бюджеті туралы" 2023 жылғы 27 желтоқсандағы № 10/175-VIІI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11 қарашадағы № 17/308-VIII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"2024-2026 жылдарға арналған Аягөз ауданының Ақшәулі ауылдық округінің бюджеті туралы" 2023 жылғы 27 желтоқсандағы №10/175-VIІI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Ақшәулі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74609,2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3027,0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71582,2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75288,5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- 679,3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679,3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679,3 мың теңге";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№17/308-VIII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№10/175-VІІI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Ақшәулі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