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2e4" w14:textId="5177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10/176-VIІI "2024-2024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Ақши ауылдық округінің бюджеті туралы" 2023 жылғы 27 желтоқсандағы №10/176-VIІI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63820,9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5098,1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238,0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58484,8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64037,2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